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E86C" w14:textId="77777777" w:rsidR="00EA54FF" w:rsidRDefault="00000000">
      <w:pPr>
        <w:pStyle w:val="Heading1"/>
      </w:pPr>
      <w:r>
        <w:t>Citizen Legislative Call Script – Virginia HB217 &amp; HB207</w:t>
      </w:r>
    </w:p>
    <w:p w14:paraId="5A2A3A85" w14:textId="77777777" w:rsidR="00EA54FF" w:rsidRDefault="00EA54FF"/>
    <w:p w14:paraId="2113DE81" w14:textId="77777777" w:rsidR="00EA54FF" w:rsidRDefault="00000000">
      <w:r>
        <w:t>Purpose:</w:t>
      </w:r>
    </w:p>
    <w:p w14:paraId="124BBAB5" w14:textId="77777777" w:rsidR="00EA54FF" w:rsidRDefault="00000000">
      <w:r>
        <w:t>This call script is designed to help Virginia citizens respectfully communicate their opposition to House Bills HB217 and HB207.</w:t>
      </w:r>
    </w:p>
    <w:p w14:paraId="7E465BEF" w14:textId="77777777" w:rsidR="00EA54FF" w:rsidRDefault="00EA54FF"/>
    <w:p w14:paraId="6C41EA24" w14:textId="77777777" w:rsidR="00EA54FF" w:rsidRDefault="00000000">
      <w:r>
        <w:t>Before You Call:</w:t>
      </w:r>
    </w:p>
    <w:p w14:paraId="37C04CE8" w14:textId="77777777" w:rsidR="00EA54FF" w:rsidRDefault="00000000">
      <w:r>
        <w:t>Have your name, address, and district ready. Be polite and concise.</w:t>
      </w:r>
    </w:p>
    <w:p w14:paraId="7E0F12C2" w14:textId="77777777" w:rsidR="00EA54FF" w:rsidRDefault="00000000">
      <w:r>
        <w:t>Call Script:</w:t>
      </w:r>
    </w:p>
    <w:p w14:paraId="411AC6DF" w14:textId="77777777" w:rsidR="00EA54FF" w:rsidRDefault="00000000">
      <w:r>
        <w:t>Hello, my name is [Your Name]. I live in [City], Virginia, and I am a constituent in [District Number].</w:t>
      </w:r>
    </w:p>
    <w:p w14:paraId="3B4C2AD6" w14:textId="77777777" w:rsidR="00EA54FF" w:rsidRDefault="00EA54FF"/>
    <w:p w14:paraId="741414B4" w14:textId="77777777" w:rsidR="00EA54FF" w:rsidRDefault="00000000">
      <w:r>
        <w:t>I am calling to respectfully express my opposition to House Bills HB217 and HB207. I believe these bills place unnecessary restrictions on law-abiding citizens and responsible firearms ownership.</w:t>
      </w:r>
    </w:p>
    <w:p w14:paraId="416B29BD" w14:textId="77777777" w:rsidR="00EA54FF" w:rsidRDefault="00EA54FF"/>
    <w:p w14:paraId="472D0450" w14:textId="77777777" w:rsidR="00EA54FF" w:rsidRDefault="00000000">
      <w:r>
        <w:t>I ask that [Delegate/Senator Name] oppose both HB217 and HB207 and support policies that respect the rights of responsible Virginians.</w:t>
      </w:r>
    </w:p>
    <w:p w14:paraId="250B43EF" w14:textId="77777777" w:rsidR="00EA54FF" w:rsidRDefault="00EA54FF"/>
    <w:p w14:paraId="3C39FD9E" w14:textId="77777777" w:rsidR="00EA54FF" w:rsidRDefault="00000000">
      <w:r>
        <w:t>Thank you for taking my call. I appreciate your time and your service to our district.</w:t>
      </w:r>
    </w:p>
    <w:p w14:paraId="3F960741" w14:textId="77777777" w:rsidR="00EA54FF" w:rsidRDefault="00000000">
      <w:r>
        <w:t>Optional Follow-Up Questions:</w:t>
      </w:r>
    </w:p>
    <w:p w14:paraId="79A128F8" w14:textId="77777777" w:rsidR="00EA54FF" w:rsidRDefault="00000000">
      <w:r>
        <w:t>- What is the Delegate/Senator’s current position on HB217 and HB207?</w:t>
      </w:r>
    </w:p>
    <w:p w14:paraId="36ADA290" w14:textId="77777777" w:rsidR="00EA54FF" w:rsidRDefault="00000000">
      <w:r>
        <w:t>- May I provide a written statement by email?</w:t>
      </w:r>
    </w:p>
    <w:p w14:paraId="3E423A84" w14:textId="77777777" w:rsidR="00EA54FF" w:rsidRDefault="00000000">
      <w:r>
        <w:t>- What is the best email address for legislative correspondence?</w:t>
      </w:r>
    </w:p>
    <w:p w14:paraId="0DCBA961" w14:textId="77777777" w:rsidR="00EA54FF" w:rsidRDefault="00EA54FF"/>
    <w:p w14:paraId="592DB665" w14:textId="77777777" w:rsidR="00EA54FF" w:rsidRDefault="00000000">
      <w:r>
        <w:t>Notes:</w:t>
      </w:r>
    </w:p>
    <w:p w14:paraId="49BB1775" w14:textId="77777777" w:rsidR="00EA54FF" w:rsidRDefault="00000000">
      <w:r>
        <w:t>Date Called: ____________________</w:t>
      </w:r>
    </w:p>
    <w:p w14:paraId="297FCA62" w14:textId="77777777" w:rsidR="00EA54FF" w:rsidRDefault="00000000">
      <w:r>
        <w:t>Office Contact Name: ____________________</w:t>
      </w:r>
    </w:p>
    <w:p w14:paraId="2683D424" w14:textId="77777777" w:rsidR="00EA54FF" w:rsidRDefault="00000000">
      <w:r>
        <w:t>Response / Comments: ______________________________________________</w:t>
      </w:r>
    </w:p>
    <w:p w14:paraId="2A6E27F2" w14:textId="77777777" w:rsidR="00EA54FF" w:rsidRDefault="00EA54FF"/>
    <w:sectPr w:rsidR="00EA54FF" w:rsidSect="00423929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4404024">
    <w:abstractNumId w:val="8"/>
  </w:num>
  <w:num w:numId="2" w16cid:durableId="942492304">
    <w:abstractNumId w:val="6"/>
  </w:num>
  <w:num w:numId="3" w16cid:durableId="2136556664">
    <w:abstractNumId w:val="5"/>
  </w:num>
  <w:num w:numId="4" w16cid:durableId="304163597">
    <w:abstractNumId w:val="4"/>
  </w:num>
  <w:num w:numId="5" w16cid:durableId="1203445682">
    <w:abstractNumId w:val="7"/>
  </w:num>
  <w:num w:numId="6" w16cid:durableId="130682857">
    <w:abstractNumId w:val="3"/>
  </w:num>
  <w:num w:numId="7" w16cid:durableId="2094934192">
    <w:abstractNumId w:val="2"/>
  </w:num>
  <w:num w:numId="8" w16cid:durableId="1721981699">
    <w:abstractNumId w:val="1"/>
  </w:num>
  <w:num w:numId="9" w16cid:durableId="18514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3929"/>
    <w:rsid w:val="007657FA"/>
    <w:rsid w:val="00AA1D8D"/>
    <w:rsid w:val="00B47730"/>
    <w:rsid w:val="00CB0664"/>
    <w:rsid w:val="00EA54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6A0B7"/>
  <w14:defaultImageDpi w14:val="300"/>
  <w15:docId w15:val="{3BA5D48A-4456-49B8-BBF9-78F24079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Dennis Gayness</cp:lastModifiedBy>
  <cp:revision>2</cp:revision>
  <dcterms:created xsi:type="dcterms:W3CDTF">2013-12-23T23:15:00Z</dcterms:created>
  <dcterms:modified xsi:type="dcterms:W3CDTF">2026-01-11T14:28:00Z</dcterms:modified>
  <cp:category/>
</cp:coreProperties>
</file>